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A9" w:rsidRDefault="00E416A9" w:rsidP="00E416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B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BA"/>
        </w:rPr>
        <w:t>PRIJAVNICA</w:t>
      </w:r>
    </w:p>
    <w:p w:rsidR="00E416A9" w:rsidRDefault="00E416A9" w:rsidP="00E416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BA"/>
        </w:rPr>
      </w:pPr>
    </w:p>
    <w:p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Osobni podatci</w:t>
      </w:r>
    </w:p>
    <w:p w:rsidR="00E416A9" w:rsidRDefault="00E416A9" w:rsidP="00E416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8874" w:type="dxa"/>
        <w:tblInd w:w="-175" w:type="dxa"/>
        <w:tblLook w:val="04A0" w:firstRow="1" w:lastRow="0" w:firstColumn="1" w:lastColumn="0" w:noHBand="0" w:noVBand="1"/>
      </w:tblPr>
      <w:tblGrid>
        <w:gridCol w:w="3109"/>
        <w:gridCol w:w="5765"/>
      </w:tblGrid>
      <w:tr w:rsidR="00E416A9" w:rsidTr="00B90CD1">
        <w:trPr>
          <w:trHeight w:val="533"/>
        </w:trPr>
        <w:tc>
          <w:tcPr>
            <w:tcW w:w="310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IME I PREZIME</w:t>
            </w:r>
          </w:p>
        </w:tc>
        <w:tc>
          <w:tcPr>
            <w:tcW w:w="576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533"/>
        </w:trPr>
        <w:tc>
          <w:tcPr>
            <w:tcW w:w="310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DATUM ROĐENJA</w:t>
            </w:r>
          </w:p>
        </w:tc>
        <w:tc>
          <w:tcPr>
            <w:tcW w:w="576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533"/>
        </w:trPr>
        <w:tc>
          <w:tcPr>
            <w:tcW w:w="310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MJESTO ROĐENJA</w:t>
            </w:r>
          </w:p>
        </w:tc>
        <w:tc>
          <w:tcPr>
            <w:tcW w:w="576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533"/>
        </w:trPr>
        <w:tc>
          <w:tcPr>
            <w:tcW w:w="310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JMBG</w:t>
            </w:r>
          </w:p>
        </w:tc>
        <w:tc>
          <w:tcPr>
            <w:tcW w:w="576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533"/>
        </w:trPr>
        <w:tc>
          <w:tcPr>
            <w:tcW w:w="310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ADRESA STANOVANJA</w:t>
            </w:r>
          </w:p>
        </w:tc>
        <w:tc>
          <w:tcPr>
            <w:tcW w:w="576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533"/>
        </w:trPr>
        <w:tc>
          <w:tcPr>
            <w:tcW w:w="310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FIKSNI TELEFON</w:t>
            </w:r>
          </w:p>
        </w:tc>
        <w:tc>
          <w:tcPr>
            <w:tcW w:w="576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533"/>
        </w:trPr>
        <w:tc>
          <w:tcPr>
            <w:tcW w:w="310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MOBILNI TELEFON</w:t>
            </w:r>
          </w:p>
        </w:tc>
        <w:tc>
          <w:tcPr>
            <w:tcW w:w="576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560"/>
        </w:trPr>
        <w:tc>
          <w:tcPr>
            <w:tcW w:w="310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E-mail</w:t>
            </w:r>
          </w:p>
        </w:tc>
        <w:tc>
          <w:tcPr>
            <w:tcW w:w="576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:rsidR="00E416A9" w:rsidRDefault="00E416A9" w:rsidP="00E416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Podatci o roditeljima</w:t>
      </w: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8833" w:type="dxa"/>
        <w:jc w:val="center"/>
        <w:tblLook w:val="04A0" w:firstRow="1" w:lastRow="0" w:firstColumn="1" w:lastColumn="0" w:noHBand="0" w:noVBand="1"/>
      </w:tblPr>
      <w:tblGrid>
        <w:gridCol w:w="2859"/>
        <w:gridCol w:w="1327"/>
        <w:gridCol w:w="1532"/>
        <w:gridCol w:w="1402"/>
        <w:gridCol w:w="1713"/>
      </w:tblGrid>
      <w:tr w:rsidR="00E416A9" w:rsidTr="00B90CD1">
        <w:trPr>
          <w:trHeight w:val="676"/>
          <w:jc w:val="center"/>
        </w:trPr>
        <w:tc>
          <w:tcPr>
            <w:tcW w:w="2859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2859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Otac</w:t>
            </w:r>
          </w:p>
        </w:tc>
        <w:tc>
          <w:tcPr>
            <w:tcW w:w="3115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Majka</w:t>
            </w:r>
          </w:p>
        </w:tc>
      </w:tr>
      <w:tr w:rsidR="00E416A9" w:rsidTr="00B90CD1">
        <w:trPr>
          <w:trHeight w:val="676"/>
          <w:jc w:val="center"/>
        </w:trPr>
        <w:tc>
          <w:tcPr>
            <w:tcW w:w="285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Ime i prezime</w:t>
            </w:r>
          </w:p>
        </w:tc>
        <w:tc>
          <w:tcPr>
            <w:tcW w:w="2859" w:type="dxa"/>
            <w:gridSpan w:val="2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3115" w:type="dxa"/>
            <w:gridSpan w:val="2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676"/>
          <w:jc w:val="center"/>
        </w:trPr>
        <w:tc>
          <w:tcPr>
            <w:tcW w:w="285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Zanimanje</w:t>
            </w:r>
          </w:p>
        </w:tc>
        <w:tc>
          <w:tcPr>
            <w:tcW w:w="2859" w:type="dxa"/>
            <w:gridSpan w:val="2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3115" w:type="dxa"/>
            <w:gridSpan w:val="2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676"/>
          <w:jc w:val="center"/>
        </w:trPr>
        <w:tc>
          <w:tcPr>
            <w:tcW w:w="285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Broj mobitelja</w:t>
            </w:r>
          </w:p>
        </w:tc>
        <w:tc>
          <w:tcPr>
            <w:tcW w:w="2859" w:type="dxa"/>
            <w:gridSpan w:val="2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3115" w:type="dxa"/>
            <w:gridSpan w:val="2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676"/>
          <w:jc w:val="center"/>
        </w:trPr>
        <w:tc>
          <w:tcPr>
            <w:tcW w:w="285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Uposlen</w:t>
            </w:r>
          </w:p>
        </w:tc>
        <w:tc>
          <w:tcPr>
            <w:tcW w:w="1327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1532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  <w:tc>
          <w:tcPr>
            <w:tcW w:w="1402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1713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:rsidTr="00B90CD1">
        <w:trPr>
          <w:trHeight w:val="706"/>
          <w:jc w:val="center"/>
        </w:trPr>
        <w:tc>
          <w:tcPr>
            <w:tcW w:w="2859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Visina plaće/mirovine</w:t>
            </w:r>
          </w:p>
        </w:tc>
        <w:tc>
          <w:tcPr>
            <w:tcW w:w="2859" w:type="dxa"/>
            <w:gridSpan w:val="2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3115" w:type="dxa"/>
            <w:gridSpan w:val="2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8804" w:type="dxa"/>
        <w:tblLook w:val="04A0" w:firstRow="1" w:lastRow="0" w:firstColumn="1" w:lastColumn="0" w:noHBand="0" w:noVBand="1"/>
      </w:tblPr>
      <w:tblGrid>
        <w:gridCol w:w="8804"/>
      </w:tblGrid>
      <w:tr w:rsidR="00E416A9" w:rsidTr="00B90CD1">
        <w:trPr>
          <w:trHeight w:val="1145"/>
        </w:trPr>
        <w:tc>
          <w:tcPr>
            <w:tcW w:w="8804" w:type="dxa"/>
          </w:tcPr>
          <w:p w:rsidR="00E416A9" w:rsidRDefault="00E416A9" w:rsidP="00B90CD1">
            <w:pP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Ukoliko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roditelji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nezaposleni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obitelj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uzdržava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Privatni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obrt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socijalna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pomoć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sl.)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Obavezno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mjesečna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primanja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obitelji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.</w:t>
            </w: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812"/>
        </w:trPr>
        <w:tc>
          <w:tcPr>
            <w:tcW w:w="8804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Ostali članovi zajedničkog domaćinstva</w:t>
      </w: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8777" w:type="dxa"/>
        <w:tblLook w:val="04A0" w:firstRow="1" w:lastRow="0" w:firstColumn="1" w:lastColumn="0" w:noHBand="0" w:noVBand="1"/>
      </w:tblPr>
      <w:tblGrid>
        <w:gridCol w:w="1524"/>
        <w:gridCol w:w="1998"/>
        <w:gridCol w:w="1751"/>
        <w:gridCol w:w="1752"/>
        <w:gridCol w:w="1752"/>
      </w:tblGrid>
      <w:tr w:rsidR="00E416A9" w:rsidTr="00B90CD1">
        <w:trPr>
          <w:trHeight w:val="399"/>
        </w:trPr>
        <w:tc>
          <w:tcPr>
            <w:tcW w:w="1507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2003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1</w:t>
            </w:r>
          </w:p>
        </w:tc>
        <w:tc>
          <w:tcPr>
            <w:tcW w:w="1755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2</w:t>
            </w:r>
          </w:p>
        </w:tc>
        <w:tc>
          <w:tcPr>
            <w:tcW w:w="175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3</w:t>
            </w:r>
          </w:p>
        </w:tc>
        <w:tc>
          <w:tcPr>
            <w:tcW w:w="175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4</w:t>
            </w:r>
          </w:p>
        </w:tc>
      </w:tr>
      <w:tr w:rsidR="00E416A9" w:rsidTr="00B90CD1">
        <w:trPr>
          <w:trHeight w:val="1099"/>
        </w:trPr>
        <w:tc>
          <w:tcPr>
            <w:tcW w:w="1507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Ime i prezime</w:t>
            </w:r>
          </w:p>
        </w:tc>
        <w:tc>
          <w:tcPr>
            <w:tcW w:w="2003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1099"/>
        </w:trPr>
        <w:tc>
          <w:tcPr>
            <w:tcW w:w="1507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Srodstvo</w:t>
            </w:r>
          </w:p>
        </w:tc>
        <w:tc>
          <w:tcPr>
            <w:tcW w:w="2003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1099"/>
        </w:trPr>
        <w:tc>
          <w:tcPr>
            <w:tcW w:w="1507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Zanimanje</w:t>
            </w:r>
          </w:p>
        </w:tc>
        <w:tc>
          <w:tcPr>
            <w:tcW w:w="2003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1157"/>
        </w:trPr>
        <w:tc>
          <w:tcPr>
            <w:tcW w:w="1507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Visina prihoda</w:t>
            </w:r>
          </w:p>
        </w:tc>
        <w:tc>
          <w:tcPr>
            <w:tcW w:w="2003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5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8878" w:type="dxa"/>
        <w:tblLayout w:type="fixed"/>
        <w:tblLook w:val="04A0" w:firstRow="1" w:lastRow="0" w:firstColumn="1" w:lastColumn="0" w:noHBand="0" w:noVBand="1"/>
      </w:tblPr>
      <w:tblGrid>
        <w:gridCol w:w="3494"/>
        <w:gridCol w:w="810"/>
        <w:gridCol w:w="775"/>
        <w:gridCol w:w="982"/>
        <w:gridCol w:w="1007"/>
        <w:gridCol w:w="920"/>
        <w:gridCol w:w="210"/>
        <w:gridCol w:w="641"/>
        <w:gridCol w:w="39"/>
      </w:tblGrid>
      <w:tr w:rsidR="00E416A9" w:rsidTr="00B90CD1">
        <w:trPr>
          <w:gridAfter w:val="1"/>
          <w:wAfter w:w="39" w:type="dxa"/>
          <w:trHeight w:val="1291"/>
        </w:trPr>
        <w:tc>
          <w:tcPr>
            <w:tcW w:w="3494" w:type="dxa"/>
            <w:vMerge w:val="restart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Ukoliko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obitelji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živi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netko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pripada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slijedećim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kategorijama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molimo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zaokružite</w:t>
            </w:r>
            <w:proofErr w:type="spellEnd"/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585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KRONIČNI BOLESNIK</w:t>
            </w:r>
          </w:p>
        </w:tc>
        <w:tc>
          <w:tcPr>
            <w:tcW w:w="1989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OSOBA S POSEBNIM POTREBAMA</w:t>
            </w:r>
          </w:p>
        </w:tc>
        <w:tc>
          <w:tcPr>
            <w:tcW w:w="1771" w:type="dxa"/>
            <w:gridSpan w:val="3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RVI</w:t>
            </w:r>
          </w:p>
        </w:tc>
      </w:tr>
      <w:tr w:rsidR="00E416A9" w:rsidTr="00B90CD1">
        <w:trPr>
          <w:gridAfter w:val="1"/>
          <w:wAfter w:w="39" w:type="dxa"/>
          <w:trHeight w:val="663"/>
        </w:trPr>
        <w:tc>
          <w:tcPr>
            <w:tcW w:w="3494" w:type="dxa"/>
            <w:vMerge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810" w:type="dxa"/>
          </w:tcPr>
          <w:p w:rsidR="00E416A9" w:rsidRDefault="00E416A9" w:rsidP="00B90CD1">
            <w:pPr>
              <w:ind w:firstLineChars="50" w:firstLine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775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  <w:tc>
          <w:tcPr>
            <w:tcW w:w="982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DA</w:t>
            </w:r>
          </w:p>
        </w:tc>
        <w:tc>
          <w:tcPr>
            <w:tcW w:w="1007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NE</w:t>
            </w:r>
          </w:p>
        </w:tc>
        <w:tc>
          <w:tcPr>
            <w:tcW w:w="920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DA</w:t>
            </w:r>
          </w:p>
        </w:tc>
        <w:tc>
          <w:tcPr>
            <w:tcW w:w="851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NE</w:t>
            </w:r>
          </w:p>
        </w:tc>
      </w:tr>
      <w:tr w:rsidR="00E416A9" w:rsidTr="00B90CD1">
        <w:trPr>
          <w:trHeight w:val="2088"/>
        </w:trPr>
        <w:tc>
          <w:tcPr>
            <w:tcW w:w="3494" w:type="dxa"/>
          </w:tcPr>
          <w:p w:rsidR="00E416A9" w:rsidRDefault="00E416A9" w:rsidP="00B90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Studiraju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 brat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sestra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mjesta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boravka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napišite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studiranja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 xml:space="preserve"> i fakultet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4704" w:type="dxa"/>
            <w:gridSpan w:val="6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</w:t>
            </w: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pBdr>
                <w:top w:val="single" w:sz="12" w:space="0" w:color="auto"/>
                <w:bottom w:val="single" w:sz="12" w:space="0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pBdr>
                <w:top w:val="single" w:sz="12" w:space="0" w:color="auto"/>
                <w:bottom w:val="single" w:sz="12" w:space="0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</w:tc>
        <w:tc>
          <w:tcPr>
            <w:tcW w:w="680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</w:t>
            </w:r>
          </w:p>
        </w:tc>
      </w:tr>
    </w:tbl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 Studij </w:t>
      </w: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8999" w:type="dxa"/>
        <w:tblLayout w:type="fixed"/>
        <w:tblLook w:val="04A0" w:firstRow="1" w:lastRow="0" w:firstColumn="1" w:lastColumn="0" w:noHBand="0" w:noVBand="1"/>
      </w:tblPr>
      <w:tblGrid>
        <w:gridCol w:w="4116"/>
        <w:gridCol w:w="2218"/>
        <w:gridCol w:w="2665"/>
      </w:tblGrid>
      <w:tr w:rsidR="00E416A9" w:rsidTr="00B90CD1">
        <w:trPr>
          <w:gridAfter w:val="1"/>
          <w:wAfter w:w="2665" w:type="dxa"/>
          <w:trHeight w:val="1364"/>
        </w:trPr>
        <w:tc>
          <w:tcPr>
            <w:tcW w:w="41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Uspjeh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srenje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škole</w:t>
            </w:r>
            <w:proofErr w:type="spellEnd"/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brucoše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</w:t>
            </w: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prosjek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ocjena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</w:t>
            </w: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posljednjoj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studija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.</w:t>
            </w:r>
          </w:p>
        </w:tc>
        <w:tc>
          <w:tcPr>
            <w:tcW w:w="2218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1170"/>
        </w:trPr>
        <w:tc>
          <w:tcPr>
            <w:tcW w:w="41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Upišite cjeloviti naziv Visokoškolske ustanove koju pohađate</w:t>
            </w:r>
          </w:p>
        </w:tc>
        <w:tc>
          <w:tcPr>
            <w:tcW w:w="4883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992"/>
        </w:trPr>
        <w:tc>
          <w:tcPr>
            <w:tcW w:w="41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Koja ste godina studija?</w:t>
            </w:r>
          </w:p>
        </w:tc>
        <w:tc>
          <w:tcPr>
            <w:tcW w:w="4883" w:type="dxa"/>
            <w:gridSpan w:val="2"/>
          </w:tcPr>
          <w:p w:rsidR="00E416A9" w:rsidRDefault="00E416A9" w:rsidP="00B90C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        </w:t>
            </w:r>
          </w:p>
        </w:tc>
      </w:tr>
      <w:tr w:rsidR="00E416A9" w:rsidTr="00B90CD1">
        <w:trPr>
          <w:trHeight w:val="992"/>
        </w:trPr>
        <w:tc>
          <w:tcPr>
            <w:tcW w:w="41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Koje godine ste se upisali na fakultet?</w:t>
            </w:r>
          </w:p>
        </w:tc>
        <w:tc>
          <w:tcPr>
            <w:tcW w:w="4883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992"/>
        </w:trPr>
        <w:tc>
          <w:tcPr>
            <w:tcW w:w="41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Koliko traje vaš studij?</w:t>
            </w:r>
          </w:p>
        </w:tc>
        <w:tc>
          <w:tcPr>
            <w:tcW w:w="4883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1315"/>
        </w:trPr>
        <w:tc>
          <w:tcPr>
            <w:tcW w:w="41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Jeste li do sada ponavljali jednu ili više godina svog studija?</w:t>
            </w:r>
          </w:p>
        </w:tc>
        <w:tc>
          <w:tcPr>
            <w:tcW w:w="2218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2665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616"/>
        </w:trPr>
        <w:tc>
          <w:tcPr>
            <w:tcW w:w="8999" w:type="dxa"/>
            <w:gridSpan w:val="3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U kvadratić stavite znak x u ovisnosti kojoj grupi studenata pripadate</w:t>
            </w:r>
          </w:p>
        </w:tc>
      </w:tr>
      <w:tr w:rsidR="00E416A9" w:rsidTr="00B90CD1">
        <w:trPr>
          <w:trHeight w:val="358"/>
        </w:trPr>
        <w:tc>
          <w:tcPr>
            <w:tcW w:w="41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Redoviti    (budžet)</w:t>
            </w: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D4305" wp14:editId="4B70D6A8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84455</wp:posOffset>
                      </wp:positionV>
                      <wp:extent cx="437515" cy="300355"/>
                      <wp:effectExtent l="6350" t="6350" r="13335" b="17145"/>
                      <wp:wrapNone/>
                      <wp:docPr id="3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2895" y="7879080"/>
                                <a:ext cx="437515" cy="300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6A9" w:rsidRDefault="00E416A9" w:rsidP="00E416A9">
                                  <w:pPr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D4305" id="Rectangles 1" o:spid="_x0000_s1026" style="position:absolute;left:0;text-align:left;margin-left:80.05pt;margin-top:6.65pt;width:34.4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" fillcolor="white [3201]" strokecolor="#70ad47 [3209]" strokeweight="1pt">
                      <v:textbox>
                        <w:txbxContent>
                          <w:p w:rsidR="00E416A9" w:rsidRDefault="00E416A9" w:rsidP="00E416A9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4883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7BB94" wp14:editId="4F1400B8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297815</wp:posOffset>
                      </wp:positionV>
                      <wp:extent cx="458470" cy="285750"/>
                      <wp:effectExtent l="6350" t="6350" r="11430" b="12700"/>
                      <wp:wrapNone/>
                      <wp:docPr id="4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98545" y="7857490"/>
                                <a:ext cx="45847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2073F" id="Rectangles 2" o:spid="_x0000_s1026" style="position:absolute;margin-left:101.3pt;margin-top:23.45pt;width:36.1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Redoviti    (samofinancirajući)</w:t>
            </w:r>
          </w:p>
        </w:tc>
      </w:tr>
    </w:tbl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Stipendija</w:t>
      </w: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7583"/>
        <w:gridCol w:w="1414"/>
      </w:tblGrid>
      <w:tr w:rsidR="00E416A9" w:rsidTr="00B90CD1">
        <w:trPr>
          <w:trHeight w:val="585"/>
        </w:trPr>
        <w:tc>
          <w:tcPr>
            <w:tcW w:w="8997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Primate li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stipendiju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da, od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koliki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je</w:t>
            </w: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mjesečni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stipendije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1016"/>
        </w:trPr>
        <w:tc>
          <w:tcPr>
            <w:tcW w:w="7583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Od koga: ___________________________________________</w:t>
            </w: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    </w:t>
            </w: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                 ___________________________________________</w:t>
            </w: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Mjesečni iznos:  _____________  KM     </w:t>
            </w: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414" w:type="dxa"/>
          </w:tcPr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</w:tbl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Ostalo</w:t>
      </w: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702"/>
        <w:gridCol w:w="2216"/>
        <w:gridCol w:w="2121"/>
      </w:tblGrid>
      <w:tr w:rsidR="00E416A9" w:rsidTr="00B90CD1">
        <w:trPr>
          <w:trHeight w:val="1174"/>
        </w:trPr>
        <w:tc>
          <w:tcPr>
            <w:tcW w:w="4702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Jeste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čuli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Nadbiskupijski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centar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pastoral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„Ivan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Pavao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”?</w:t>
            </w:r>
          </w:p>
        </w:tc>
        <w:tc>
          <w:tcPr>
            <w:tcW w:w="22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2121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:rsidTr="00B90CD1">
        <w:trPr>
          <w:trHeight w:val="1417"/>
        </w:trPr>
        <w:tc>
          <w:tcPr>
            <w:tcW w:w="4702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Jeste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sudjelovali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nekim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projekata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organizira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Nadbiskupijski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centar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pastoral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„Ivan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Pavao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”?</w:t>
            </w:r>
          </w:p>
        </w:tc>
        <w:tc>
          <w:tcPr>
            <w:tcW w:w="2216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ind w:firstLineChars="300" w:firstLine="84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2121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:rsidTr="00B90CD1">
        <w:trPr>
          <w:trHeight w:val="1181"/>
        </w:trPr>
        <w:tc>
          <w:tcPr>
            <w:tcW w:w="4702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Ukoliko ste u prethodnom pitanju odgovorili DA, molimo Vas da napišete koji je to projekt bio.</w:t>
            </w:r>
          </w:p>
        </w:tc>
        <w:tc>
          <w:tcPr>
            <w:tcW w:w="4337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:rsidTr="00B90CD1">
        <w:trPr>
          <w:trHeight w:val="469"/>
        </w:trPr>
        <w:tc>
          <w:tcPr>
            <w:tcW w:w="4702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Jeste li prije negdje volontirali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2216" w:type="dxa"/>
          </w:tcPr>
          <w:p w:rsidR="00E416A9" w:rsidRDefault="00E416A9" w:rsidP="00B90CD1">
            <w:pPr>
              <w:ind w:firstLineChars="250" w:firstLine="70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2121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:rsidTr="00B90CD1">
        <w:trPr>
          <w:trHeight w:val="1100"/>
        </w:trPr>
        <w:tc>
          <w:tcPr>
            <w:tcW w:w="4702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Ukoliko ste u prethodnom pitanju odgovorili DA, molimo Vas da napišete gdje ste volontirali.</w:t>
            </w:r>
          </w:p>
        </w:tc>
        <w:tc>
          <w:tcPr>
            <w:tcW w:w="4337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Zdravstveni karton</w:t>
      </w:r>
    </w:p>
    <w:p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4360"/>
        <w:gridCol w:w="4360"/>
      </w:tblGrid>
      <w:tr w:rsidR="00E416A9" w:rsidTr="00E416A9">
        <w:trPr>
          <w:trHeight w:val="1033"/>
        </w:trPr>
        <w:tc>
          <w:tcPr>
            <w:tcW w:w="8720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Imate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li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zdravstvenih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problema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zbog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kojih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vam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je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potreban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redovit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ljekarski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nadzor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i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konzumiranje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lijekova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ili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povremene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hitne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liječničke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intervencije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</w:p>
        </w:tc>
      </w:tr>
      <w:tr w:rsidR="00E416A9" w:rsidTr="00E416A9">
        <w:trPr>
          <w:trHeight w:val="616"/>
        </w:trPr>
        <w:tc>
          <w:tcPr>
            <w:tcW w:w="4360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4360" w:type="dxa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:rsidTr="00B90CD1">
        <w:trPr>
          <w:trHeight w:val="1455"/>
        </w:trPr>
        <w:tc>
          <w:tcPr>
            <w:tcW w:w="8720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E416A9"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  <w:t>Ukoliko je Vaš prethodni odgovor bio DA, molimo Vas da upišete s kakvim se zdravstvenim problemima zapravo nosite te da pokušate opisati način na koji se vaš zdravstveni problem manifestira te način na koji osobe s kojima živite mogu priteći u pomoć. Osim toga, navedite i terapiju ukoliko je primate kako bi se u hitnom slučaju moglo pravilno postupiti:</w:t>
            </w:r>
          </w:p>
        </w:tc>
      </w:tr>
      <w:tr w:rsidR="00E416A9" w:rsidTr="00B90CD1">
        <w:trPr>
          <w:trHeight w:val="1455"/>
        </w:trPr>
        <w:tc>
          <w:tcPr>
            <w:tcW w:w="8720" w:type="dxa"/>
            <w:gridSpan w:val="2"/>
          </w:tcPr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:rsidR="00E416A9" w:rsidRPr="00E416A9" w:rsidRDefault="00E416A9" w:rsidP="00E416A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</w:tc>
      </w:tr>
    </w:tbl>
    <w:p w:rsidR="00CD1CAC" w:rsidRDefault="00CD1CAC">
      <w:pPr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GoBack"/>
      <w:bookmarkEnd w:id="0"/>
    </w:p>
    <w:sectPr w:rsidR="00CD1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EE" w:rsidRDefault="003E07EE">
      <w:r>
        <w:separator/>
      </w:r>
    </w:p>
  </w:endnote>
  <w:endnote w:type="continuationSeparator" w:id="0">
    <w:p w:rsidR="003E07EE" w:rsidRDefault="003E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AB" w:rsidRDefault="00DF2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AB" w:rsidRDefault="00DF2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AB" w:rsidRDefault="00DF2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EE" w:rsidRDefault="003E07EE">
      <w:r>
        <w:separator/>
      </w:r>
    </w:p>
  </w:footnote>
  <w:footnote w:type="continuationSeparator" w:id="0">
    <w:p w:rsidR="003E07EE" w:rsidRDefault="003E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AB" w:rsidRDefault="00DF2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AC" w:rsidRDefault="00147C6A">
    <w:pPr>
      <w:pStyle w:val="Header"/>
      <w:rPr>
        <w:lang w:val="hr-BA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1619250</wp:posOffset>
              </wp:positionH>
              <wp:positionV relativeFrom="paragraph">
                <wp:posOffset>92710</wp:posOffset>
              </wp:positionV>
              <wp:extent cx="3202305" cy="904240"/>
              <wp:effectExtent l="0" t="0" r="17145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762250" y="641350"/>
                        <a:ext cx="3202305" cy="904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CAC" w:rsidRDefault="00147C6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hr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hr-BA"/>
                            </w:rPr>
                            <w:t>Studentski dom “FONSS”</w:t>
                          </w:r>
                        </w:p>
                        <w:p w:rsidR="00CD1CAC" w:rsidRDefault="00147C6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  <w:t>Ljubljanska 30, 71 000 Sarajevo, BiH</w:t>
                          </w:r>
                        </w:p>
                        <w:p w:rsidR="00CD1CAC" w:rsidRDefault="00147C6A">
                          <w:pPr>
                            <w:numPr>
                              <w:ilvl w:val="0"/>
                              <w:numId w:val="11"/>
                            </w:num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  <w:t xml:space="preserve">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  <w:lang w:val="hr-BA"/>
                              </w:rPr>
                              <w:t>studentskidom.fonss@gmail.com</w:t>
                            </w:r>
                          </w:hyperlink>
                        </w:p>
                        <w:p w:rsidR="00CD1CAC" w:rsidRDefault="00147C6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  <w:t xml:space="preserve">Mob: +387 63 </w:t>
                          </w:r>
                          <w:r w:rsidR="00DF29A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  <w:t>835 704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7.5pt;margin-top:7.3pt;width:252.15pt;height:7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" fillcolor="white [3201]" stroked="f" strokeweight=".5pt">
              <v:textbox>
                <w:txbxContent>
                  <w:p w:rsidR="00CD1CAC" w:rsidRDefault="00147C6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lang w:val="hr-B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lang w:val="hr-BA"/>
                      </w:rPr>
                      <w:t>Studentski dom “FONSS”</w:t>
                    </w:r>
                  </w:p>
                  <w:p w:rsidR="00CD1CAC" w:rsidRDefault="00147C6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  <w:t>Ljubljanska 30, 71 000 Sarajevo, BiH</w:t>
                    </w:r>
                  </w:p>
                  <w:p w:rsidR="00CD1CAC" w:rsidRDefault="00147C6A">
                    <w:pPr>
                      <w:numPr>
                        <w:ilvl w:val="0"/>
                        <w:numId w:val="11"/>
                      </w:num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  <w:t xml:space="preserve">mail: </w:t>
                    </w:r>
                    <w:hyperlink r:id="rId2" w:history="1">
                      <w:r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  <w:lang w:val="hr-BA"/>
                        </w:rPr>
                        <w:t>studentskidom.fonss@gmail.com</w:t>
                      </w:r>
                    </w:hyperlink>
                  </w:p>
                  <w:p w:rsidR="00CD1CAC" w:rsidRDefault="00147C6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  <w:t xml:space="preserve">Mob: +387 63 </w:t>
                    </w:r>
                    <w:r w:rsidR="00DF29AB"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  <w:t>835 704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114300" distR="114300">
          <wp:extent cx="1097280" cy="1108075"/>
          <wp:effectExtent l="0" t="0" r="7620" b="15875"/>
          <wp:docPr id="1" name="Picture 1" descr="5189fa7d35974d568a3b48c258b25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5189fa7d35974d568a3b48c258b25917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97280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AB" w:rsidRDefault="00DF2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92F4C5F"/>
    <w:multiLevelType w:val="singleLevel"/>
    <w:tmpl w:val="492F4C5F"/>
    <w:lvl w:ilvl="0">
      <w:start w:val="5"/>
      <w:numFmt w:val="upperLetter"/>
      <w:suff w:val="nothing"/>
      <w:lvlText w:val="%1-"/>
      <w:lvlJc w:val="left"/>
    </w:lvl>
  </w:abstractNum>
  <w:abstractNum w:abstractNumId="11" w15:restartNumberingAfterBreak="0">
    <w:nsid w:val="7FEE53FF"/>
    <w:multiLevelType w:val="singleLevel"/>
    <w:tmpl w:val="7FEE53FF"/>
    <w:lvl w:ilvl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45EB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C6A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E07EE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D1CAC"/>
    <w:rsid w:val="00CF7953"/>
    <w:rsid w:val="00D07232"/>
    <w:rsid w:val="00D10245"/>
    <w:rsid w:val="00D21BDD"/>
    <w:rsid w:val="00D65F07"/>
    <w:rsid w:val="00D92BB7"/>
    <w:rsid w:val="00DC76D2"/>
    <w:rsid w:val="00DD30ED"/>
    <w:rsid w:val="00DF29AB"/>
    <w:rsid w:val="00E416A9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807F7B"/>
    <w:rsid w:val="0D842089"/>
    <w:rsid w:val="136E7E0B"/>
    <w:rsid w:val="18743FD5"/>
    <w:rsid w:val="22C43CB4"/>
    <w:rsid w:val="32A45EBB"/>
    <w:rsid w:val="34130DEE"/>
    <w:rsid w:val="414C5A16"/>
    <w:rsid w:val="49590D2E"/>
    <w:rsid w:val="66D86074"/>
    <w:rsid w:val="6E4E685C"/>
    <w:rsid w:val="736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EC507"/>
  <w15:docId w15:val="{8E2DF26C-2EDD-4360-8EF4-8E6E26D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4" w:qFormat="0"/>
    <w:lsdException w:name="toc 8" w:qFormat="0"/>
    <w:lsdException w:name="caption" w:semiHidden="1" w:unhideWhenUsed="1"/>
    <w:lsdException w:name="Default Paragraph Font" w:semiHidden="1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 w:qFormat="0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 w:qFormat="0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 w:qFormat="0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0"/>
    <w:lsdException w:name="Table Theme" w:semiHidden="1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0"/>
    <w:lsdException w:name="Medium List 1" w:uiPriority="65" w:qFormat="0"/>
    <w:lsdException w:name="Medium List 2" w:uiPriority="66"/>
    <w:lsdException w:name="Medium Grid 1" w:uiPriority="67" w:qFormat="0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0"/>
    <w:lsdException w:name="Medium Shading 2 Accent 2" w:uiPriority="64"/>
    <w:lsdException w:name="Medium List 1 Accent 2" w:uiPriority="65" w:qFormat="0"/>
    <w:lsdException w:name="Medium List 2 Accent 2" w:uiPriority="66"/>
    <w:lsdException w:name="Medium Grid 1 Accent 2" w:uiPriority="67" w:qFormat="0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0"/>
    <w:lsdException w:name="Light Grid Accent 3" w:uiPriority="62"/>
    <w:lsdException w:name="Medium Shading 1 Accent 3" w:uiPriority="63" w:qFormat="0"/>
    <w:lsdException w:name="Medium Shading 2 Accent 3" w:uiPriority="64" w:qFormat="0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/>
    <w:lsdException w:name="Dark List Accent 3" w:uiPriority="70"/>
    <w:lsdException w:name="Colorful Shading Accent 3" w:uiPriority="71" w:qFormat="0"/>
    <w:lsdException w:name="Colorful List Accent 3" w:uiPriority="72"/>
    <w:lsdException w:name="Colorful Grid Accent 3" w:uiPriority="73"/>
    <w:lsdException w:name="Light Shading Accent 4" w:uiPriority="60" w:qFormat="0"/>
    <w:lsdException w:name="Light List Accent 4" w:uiPriority="61"/>
    <w:lsdException w:name="Light Grid Accent 4" w:uiPriority="62" w:qFormat="0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0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 w:qFormat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0"/>
    <w:lsdException w:name="Medium Grid 2 Accent 6" w:uiPriority="68" w:qFormat="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glavninaslovi">
    <w:name w:val="glavni naslovi"/>
    <w:basedOn w:val="Normal"/>
    <w:qFormat/>
    <w:pPr>
      <w:spacing w:line="360" w:lineRule="auto"/>
      <w:ind w:leftChars="200" w:left="200"/>
      <w:jc w:val="both"/>
    </w:pPr>
    <w:rPr>
      <w:rFonts w:ascii="Times New Roman" w:hAnsi="Times New Roman" w:cs="Times New Roman"/>
      <w:b/>
      <w:sz w:val="28"/>
      <w:lang w:val="hr-BA"/>
    </w:rPr>
  </w:style>
  <w:style w:type="paragraph" w:customStyle="1" w:styleId="podnaslovi">
    <w:name w:val="podnaslovi"/>
    <w:basedOn w:val="Normal"/>
    <w:qFormat/>
    <w:pPr>
      <w:spacing w:line="360" w:lineRule="auto"/>
      <w:ind w:leftChars="200" w:left="200"/>
      <w:jc w:val="both"/>
    </w:pPr>
    <w:rPr>
      <w:rFonts w:ascii="Times New Roman" w:hAnsi="Times New Roman" w:cs="Times New Roman"/>
      <w:b/>
      <w:sz w:val="28"/>
      <w:lang w:val="hr-BA"/>
    </w:rPr>
  </w:style>
  <w:style w:type="paragraph" w:customStyle="1" w:styleId="glavnitekst">
    <w:name w:val="glavni tekst"/>
    <w:basedOn w:val="Normal"/>
    <w:qFormat/>
    <w:pPr>
      <w:jc w:val="both"/>
    </w:pPr>
    <w:rPr>
      <w:rFonts w:ascii="Times New Roman" w:hAnsi="Times New Roman" w:cs="Times New Roman"/>
      <w:sz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tudentskidom.fonss@gmail.com" TargetMode="External"/><Relationship Id="rId1" Type="http://schemas.openxmlformats.org/officeDocument/2006/relationships/hyperlink" Target="mailto:studentskidom.fonss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Dell</cp:lastModifiedBy>
  <cp:revision>2</cp:revision>
  <dcterms:created xsi:type="dcterms:W3CDTF">2024-08-12T08:50:00Z</dcterms:created>
  <dcterms:modified xsi:type="dcterms:W3CDTF">2024-08-12T08:50:00Z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7423A3432B0E436896E0E0ABDC9F0BFE</vt:lpwstr>
  </property>
</Properties>
</file>